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亚洲致命危机</w:t>
      </w:r>
    </w:p>
    <w:p>
      <w:r>
        <w:rPr>
          <w:rFonts w:ascii="宋体" w:hAnsi="宋体" w:eastAsia="宋体"/>
          <w:sz w:val="24"/>
        </w:rPr>
        <w:t>肯特·考尔德（Kent E.Calder）作；戴保罗译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亚洲致命危机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肯特·考尔德（Kent E.Calder）作；戴保罗译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本书出售、求购地址：https://www.jiaokey.com/book/detail/10454653.html</w:t>
      </w:r>
    </w:p>
    <w:p>
      <w:r>
        <w:t>更多相关图书推荐：https://www.jiaokey.com</w:t>
      </w:r>
    </w:p>
    <w:p>
      <w:r>
        <w:t>肯特·考尔德（Kent E.Calder）作；戴保罗译 其他作品：https://www.jiaokey.com/tag/肯特·考尔德（Kent E.Calder）作；戴保罗译.html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关键词搜索：https://www.jiaokey.com/tag/亚洲致命危机.html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