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书名：曹薰铉和李昌镐围棋教室  入门篇  下</w:t>
      </w:r>
    </w:p>
    <w:p>
      <w:r>
        <w:t>作者：（韩）李昌镐著；陈启等译</w:t>
      </w:r>
    </w:p>
    <w:p>
      <w:r>
        <w:t>出版社：北京:人民体育出版社,2001.01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曹薰铉和李昌镐围棋教室  入门篇  下 评论地址：https://www.jiaokey.com/book/detail/10454606.html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