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书名：空袭伊拉克  美国航母飞行员自述</w:t>
      </w:r>
    </w:p>
    <w:p>
      <w:r>
        <w:t>作者：（美）谢尔曼·鲍德温（Sherman Baldwin）著；王振西等译</w:t>
      </w:r>
    </w:p>
    <w:p>
      <w:r>
        <w:t>出版社：北京：昆仑出版社</w:t>
      </w:r>
    </w:p>
    <w:p>
      <w:r>
        <w:t>出版日期：1998.01</w:t>
      </w:r>
    </w:p>
    <w:p>
      <w:r>
        <w:t>总页数：291</w:t>
      </w:r>
    </w:p>
    <w:p>
      <w:r>
        <w:t>更多请访问教客网: www.jiaokey.com</w:t>
      </w:r>
    </w:p>
    <w:p>
      <w:r>
        <w:t>空袭伊拉克  美国航母飞行员自述 评论地址：https://www.jiaokey.com/book/detail/10454601.html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