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卦象中的罗密欧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卦象中的罗密欧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本书出售、求购地址：https://www.jiaokey.com/book/detail/10454587.html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卦象中的罗密欧.html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