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俏丫头的临去秋波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俏丫头的临去秋波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本书出售、求购地址：https://www.jiaokey.com/book/detail/10454532.html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俏丫头的临去秋波.html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