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初当妈妈十日读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初当妈妈十日读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本书出售、求购地址：https://www.jiaokey.com/book/detail/10454504.html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关键词搜索：https://www.jiaokey.com/tag/初当妈妈十日读.html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