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蚕豆宝宝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蚕豆宝宝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本书出售、求购地址：https://www.jiaokey.com/book/detail/10454502.html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蚕豆宝宝.html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