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巧撞多情女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巧撞多情女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本书出售、求购地址：https://www.jiaokey.com/book/detail/10454497.html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巧撞多情女.html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