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纳粹间谍沃尔夫</w:t>
      </w:r>
    </w:p>
    <w:p>
      <w:r>
        <w:rPr>
          <w:rFonts w:ascii="宋体" w:hAnsi="宋体" w:eastAsia="宋体"/>
          <w:sz w:val="24"/>
        </w:rPr>
        <w:t>（美）肯·福莱特著；徐海潮，马小丁编译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纳粹间谍沃尔夫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（美）肯·福莱特著；徐海潮，马小丁编译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本书出售、求购地址：https://www.jiaokey.com/book/detail/10454483.html</w:t>
      </w:r>
    </w:p>
    <w:p>
      <w:r>
        <w:t>更多相关图书推荐：https://www.jiaokey.com</w:t>
      </w:r>
    </w:p>
    <w:p>
      <w:r>
        <w:t>（美）肯·福莱特著；徐海潮，马小丁编译 其他作品：https://www.jiaokey.com/tag/（美）肯·福莱特著；徐海潮，马小丁编译.html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关键词搜索：https://www.jiaokey.com/tag/纳粹间谍沃尔夫.html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