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大清格格纵情记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大清格格纵情记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本书出售、求购地址：https://www.jiaokey.com/book/detail/10454468.html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大清格格纵情记.html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