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书名：真理理论  对西方真理理论历史地批判地考察</w:t>
      </w:r>
    </w:p>
    <w:p>
      <w:r>
        <w:t>作者：弓肇祥著</w:t>
      </w:r>
    </w:p>
    <w:p>
      <w:r>
        <w:t>出版社：北京：社会科学文献出版社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真理理论  对西方真理理论历史地批判地考察 评论地址：https://www.jiaokey.com/book/detail/10454463.html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