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书名：大棋局  中美日关系风云五十年</w:t>
      </w:r>
    </w:p>
    <w:p>
      <w:r>
        <w:t>作者：吕乃澄，周卫平主编</w:t>
      </w:r>
    </w:p>
    <w:p>
      <w:r>
        <w:t>出版社：北京：当代世界出版社</w:t>
      </w:r>
    </w:p>
    <w:p>
      <w:r>
        <w:t>出版日期：2001.01</w:t>
      </w:r>
    </w:p>
    <w:p>
      <w:r>
        <w:t>总页数：439</w:t>
      </w:r>
    </w:p>
    <w:p>
      <w:r>
        <w:t>更多请访问教客网: www.jiaokey.com</w:t>
      </w:r>
    </w:p>
    <w:p>
      <w:r>
        <w:t>大棋局  中美日关系风云五十年 评论地址：https://www.jiaokey.com/book/detail/10454446.html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