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众神之车  穿越无限：探索历史空间的迷宫</w:t>
      </w:r>
    </w:p>
    <w:p>
      <w:r>
        <w:rPr>
          <w:rFonts w:ascii="宋体" w:hAnsi="宋体" w:eastAsia="宋体"/>
          <w:sz w:val="24"/>
        </w:rPr>
        <w:t>（美）杰西·苏珊娜著；郭力宜编译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众神之车  穿越无限：探索历史空间的迷宫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（美）杰西·苏珊娜著；郭力宜编译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本书出售、求购地址：https://www.jiaokey.com/book/detail/10454403.html</w:t>
      </w:r>
    </w:p>
    <w:p>
      <w:r>
        <w:t>更多相关图书推荐：https://www.jiaokey.com</w:t>
      </w:r>
    </w:p>
    <w:p>
      <w:r>
        <w:t>（美）杰西·苏珊娜著；郭力宜编译 其他作品：https://www.jiaokey.com/tag/（美）杰西·苏珊娜著；郭力宜编译.html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关键词搜索：https://www.jiaokey.com/tag/众神之车  穿越无限：探索历史空间的迷宫.html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