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淘气公主出塞曲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淘气公主出塞曲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本书出售、求购地址：https://www.jiaokey.com/book/detail/10454390.html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淘气公主出塞曲.html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