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书名：中国近代史话  1840-1919  第4卷  自强求富</w:t>
      </w:r>
    </w:p>
    <w:p>
      <w:r>
        <w:t>作者：夏以溶主编；吴兆清著</w:t>
      </w:r>
    </w:p>
    <w:p>
      <w:r>
        <w:t>出版社：昆明:云南人民出版社,2001.05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中国近代史话  1840-1919  第4卷  自强求富 评论地址：https://www.jiaokey.com/book/detail/10454385.html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