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书名：图解三十二式太极剑</w:t>
      </w:r>
    </w:p>
    <w:p>
      <w:r>
        <w:t>作者：陈升等编著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图解三十二式太极剑 评论地址：https://www.jiaokey.com/book/detail/10454370.html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