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跷家小丫头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跷家小丫头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本书出售、求购地址：https://www.jiaokey.com/book/detail/10454365.html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跷家小丫头.html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