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书名：天路长虹  “劈山开路先锋连”纪实</w:t>
      </w:r>
    </w:p>
    <w:p>
      <w:r>
        <w:t>作者：桂恒彬著</w:t>
      </w:r>
    </w:p>
    <w:p>
      <w:r>
        <w:t>出版社：沈阳：白山出版社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天路长虹  “劈山开路先锋连”纪实 评论地址：https://www.jiaokey.com/book/detail/10454356.html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