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书名：新总理中曾根康弘</w:t>
      </w:r>
    </w:p>
    <w:p>
      <w:r>
        <w:t>作者：（日）周刊图书特别采访组编；（日）岩见隆夫等合著；伍兴文译</w:t>
      </w:r>
    </w:p>
    <w:p>
      <w:r>
        <w:t>出版社：北京：世界知识出版社</w:t>
      </w:r>
    </w:p>
    <w:p>
      <w:r>
        <w:t>出版日期：1983.08</w:t>
      </w:r>
    </w:p>
    <w:p>
      <w:r>
        <w:t>总页数：158</w:t>
      </w:r>
    </w:p>
    <w:p>
      <w:r>
        <w:t>更多请访问教客网: www.jiaokey.com</w:t>
      </w:r>
    </w:p>
    <w:p>
      <w:r>
        <w:t>新总理中曾根康弘 评论地址：https://www.jiaokey.com/book/detail/10454339.html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