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风雪多瑙河  欧洲著名侨领张曼新传奇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风雪多瑙河  欧洲著名侨领张曼新传奇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本书出售、求购地址：https://www.jiaokey.com/book/detail/10454314.html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关键词搜索：https://www.jiaokey.com/tag/风雪多瑙河  欧洲著名侨领张曼新传奇.html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