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从广州透视战争  葡萄牙驻广州总领事莫嘉度关于中日战争的报告</w:t>
      </w:r>
    </w:p>
    <w:p>
      <w:r>
        <w:rPr>
          <w:rFonts w:ascii="宋体" w:hAnsi="宋体" w:eastAsia="宋体"/>
          <w:sz w:val="24"/>
        </w:rPr>
        <w:t>（葡）莫嘉度著；（葡）萨安东编；舒建平，菲德尔译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从广州透视战争  葡萄牙驻广州总领事莫嘉度关于中日战争的报告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（葡）莫嘉度著；（葡）萨安东编；舒建平，菲德尔译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本书出售、求购地址：https://www.jiaokey.com/book/detail/10454290.html</w:t>
      </w:r>
    </w:p>
    <w:p>
      <w:r>
        <w:t>更多相关图书推荐：https://www.jiaokey.com</w:t>
      </w:r>
    </w:p>
    <w:p>
      <w:r>
        <w:t>（葡）莫嘉度著；（葡）萨安东编；舒建平，菲德尔译 其他作品：https://www.jiaokey.com/tag/（葡）莫嘉度著；（葡）萨安东编；舒建平，菲德尔译.html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关键词搜索：https://www.jiaokey.com/tag/从广州透视战争  葡萄牙驻广州总领事莫嘉度关于中日战争的报告.html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