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百年百种优秀中国文学图书  1900-1999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百年百种优秀中国文学图书  1900-1999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本书出售、求购地址：https://www.jiaokey.com/book/detail/10454244.html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关键词搜索：https://www.jiaokey.com/tag/百年百种优秀中国文学图书  1900-1999.html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