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暂且留情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暂且留情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本书出售、求购地址：https://www.jiaokey.com/book/detail/10454239.html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暂且留情.html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