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第3卷  李宗仁和蒋介石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第3卷  李宗仁和蒋介石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本书出售、求购地址：https://www.jiaokey.com/book/detail/10454235.html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第3卷  李宗仁和蒋介石.html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