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书名：现代情报战的内幕</w:t>
      </w:r>
    </w:p>
    <w:p>
      <w:r>
        <w:t>作者:（英）肯尼迪（Kennedy，C.W.V.）著；罗光复译</w:t>
      </w:r>
    </w:p>
    <w:p>
      <w:r>
        <w:t>出版社:北京：解放军出版社</w:t>
      </w:r>
    </w:p>
    <w:p>
      <w:r>
        <w:t>出版日期：1986.09</w:t>
      </w:r>
    </w:p>
    <w:p>
      <w:r>
        <w:t>总页数：420</w:t>
      </w:r>
    </w:p>
    <w:p>
      <w:r>
        <w:t>更多请访问教客网:www.jiaokey.com</w:t>
      </w:r>
    </w:p>
    <w:p>
      <w:r>
        <w:t>现代情报战的内幕评论地址：https://www.jiaokey.com/book/detail/10454174.html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