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吉林省军区工作研究论文集</w:t>
      </w:r>
    </w:p>
    <w:p>
      <w:r>
        <w:t>作者：吉林省军区编</w:t>
      </w:r>
    </w:p>
    <w:p>
      <w:r>
        <w:t>出版社：沈阳：白山出版社</w:t>
      </w:r>
    </w:p>
    <w:p>
      <w:r>
        <w:t>出版日期：1999</w:t>
      </w:r>
    </w:p>
    <w:p>
      <w:r>
        <w:t>总页数：581</w:t>
      </w:r>
    </w:p>
    <w:p>
      <w:r>
        <w:t>更多请访问教客网: www.jiaokey.com</w:t>
      </w:r>
    </w:p>
    <w:p>
      <w:r>
        <w:t>探索与创新  吉林省军区工作研究论文集 评论地址：https://www.jiaokey.com/book/detail/10454123.html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