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长江志  卷5  治理开发  第4篇  中下游河道整治</w:t>
      </w:r>
    </w:p>
    <w:p>
      <w:r>
        <w:rPr>
          <w:rFonts w:ascii="宋体" w:hAnsi="宋体" w:eastAsia="宋体"/>
          <w:sz w:val="24"/>
        </w:rPr>
        <w:t>长江水利委员会长江科学院编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长江志  卷5  治理开发  第4篇  中下游河道整治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长江水利委员会长江科学院编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本书出售、求购地址：https://www.jiaokey.com/book/detail/10454056.html</w:t>
      </w:r>
    </w:p>
    <w:p>
      <w:r>
        <w:t>更多相关图书推荐：https://www.jiaokey.com</w:t>
      </w:r>
    </w:p>
    <w:p>
      <w:r>
        <w:t>长江水利委员会长江科学院编 其他作品：https://www.jiaokey.com/tag/长江水利委员会长江科学院编.html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关键词搜索：https://www.jiaokey.com/tag/长江志  卷5  治理开发  第4篇  中下游河道整治.html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