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世纪末的追问  1900-2000  凤凰卫视  百年政论</w:t>
      </w:r>
    </w:p>
    <w:p>
      <w:r>
        <w:rPr>
          <w:rFonts w:ascii="宋体" w:hAnsi="宋体" w:eastAsia="宋体"/>
          <w:sz w:val="24"/>
        </w:rPr>
        <w:t>欧阳江河等著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世纪末的追问  1900-2000  凤凰卫视  百年政论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本书出售、求购地址：https://www.jiaokey.com/book/detail/10454049.html</w:t>
      </w:r>
    </w:p>
    <w:p>
      <w:r>
        <w:t>更多相关图书推荐：https://www.jiaokey.com</w:t>
      </w:r>
    </w:p>
    <w:p>
      <w:r>
        <w:t>欧阳江河等著 其他作品：https://www.jiaokey.com/tag/欧阳江河等著.html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关键词搜索：https://www.jiaokey.com/tag/世纪末的追问  1900-2000  凤凰卫视  百年政论.html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