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哲学与权力的谈判  德勒兹访谈录</w:t>
      </w:r>
    </w:p>
    <w:p>
      <w:r>
        <w:rPr>
          <w:rFonts w:ascii="宋体" w:hAnsi="宋体" w:eastAsia="宋体"/>
          <w:sz w:val="24"/>
        </w:rPr>
        <w:t>（法）吉尔·德勒兹（Gilles Deleuze）著；刘汉全译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哲学与权力的谈判  德勒兹访谈录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（法）吉尔·德勒兹（Gilles Deleuze）著；刘汉全译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本书出售、求购地址：https://www.jiaokey.com/book/detail/10454032.html</w:t>
      </w:r>
    </w:p>
    <w:p>
      <w:r>
        <w:t>更多相关图书推荐：https://www.jiaokey.com</w:t>
      </w:r>
    </w:p>
    <w:p>
      <w:r>
        <w:t>（法）吉尔·德勒兹（Gilles Deleuze）著；刘汉全译 其他作品：https://www.jiaokey.com/tag/（法）吉尔·德勒兹（Gilles Deleuze）著；刘汉全译.html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关键词搜索：https://www.jiaokey.com/tag/哲学与权力的谈判  德勒兹访谈录.html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