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化身公主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化身公主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本书出售、求购地址：https://www.jiaokey.com/book/detail/10454026.html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化身公主.html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