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书名：卫国军魂</w:t>
      </w:r>
    </w:p>
    <w:p>
      <w:r>
        <w:t>作者：姜文明，冀运希编写</w:t>
      </w:r>
    </w:p>
    <w:p>
      <w:r>
        <w:t>出版社：南昌：江西教育出版社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卫国军魂 评论地址：https://www.jiaokey.com/book/detail/10453988.html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