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毛泽东题词与联语纪事  上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毛泽东题词与联语纪事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本书出售、求购地址：https://www.jiaokey.com/book/detail/10453965.html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关键词搜索：https://www.jiaokey.com/tag/毛泽东题词与联语纪事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