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在科学与社会之间  对1915-1949年中国思想潮流的一种考察</w:t>
      </w:r>
    </w:p>
    <w:p>
      <w:r>
        <w:rPr>
          <w:rFonts w:ascii="宋体" w:hAnsi="宋体" w:eastAsia="宋体"/>
          <w:sz w:val="24"/>
        </w:rPr>
        <w:t>任定成著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在科学与社会之间  对1915-1949年中国思想潮流的一种考察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任定成著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本书出售、求购地址：https://www.jiaokey.com/book/detail/10453959.html</w:t>
      </w:r>
    </w:p>
    <w:p>
      <w:r>
        <w:t>更多相关图书推荐：https://www.jiaokey.com</w:t>
      </w:r>
    </w:p>
    <w:p>
      <w:r>
        <w:t>任定成著 其他作品：https://www.jiaokey.com/tag/任定成著.html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关键词搜索：https://www.jiaokey.com/tag/在科学与社会之间  对1915-1949年中国思想潮流的一种考察.html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