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中国新型武器大展示</w:t>
      </w:r>
    </w:p>
    <w:p>
      <w:r>
        <w:rPr>
          <w:rFonts w:ascii="宋体" w:hAnsi="宋体" w:eastAsia="宋体"/>
          <w:sz w:val="24"/>
        </w:rPr>
        <w:t>《坦克装甲车辆》杂志社编；张雷摄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中国新型武器大展示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《坦克装甲车辆》杂志社编；张雷摄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本书出售、求购地址：https://www.jiaokey.com/book/detail/10453958.html</w:t>
      </w:r>
    </w:p>
    <w:p>
      <w:r>
        <w:t>更多相关图书推荐：https://www.jiaokey.com</w:t>
      </w:r>
    </w:p>
    <w:p>
      <w:r>
        <w:t>《坦克装甲车辆》杂志社编；张雷摄 其他作品：https://www.jiaokey.com/tag/《坦克装甲车辆》杂志社编；张雷摄.html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关键词搜索：https://www.jiaokey.com/tag/中国新型武器大展示.html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