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掳获你的温柔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掳获你的温柔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本书出售、求购地址：https://www.jiaokey.com/book/detail/10453952.html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掳获你的温柔.html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