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庙堂余音  近现代的先秦儒家研究</w:t>
      </w:r>
    </w:p>
    <w:p>
      <w:r>
        <w:rPr>
          <w:rFonts w:ascii="宋体" w:hAnsi="宋体" w:eastAsia="宋体"/>
          <w:sz w:val="24"/>
        </w:rPr>
        <w:t>方松华著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庙堂余音  近现代的先秦儒家研究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本书出售、求购地址：https://www.jiaokey.com/book/detail/10453934.html</w:t>
      </w:r>
    </w:p>
    <w:p>
      <w:r>
        <w:t>更多相关图书推荐：https://www.jiaokey.com</w:t>
      </w:r>
    </w:p>
    <w:p>
      <w:r>
        <w:t>方松华著 其他作品：https://www.jiaokey.com/tag/方松华著.html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关键词搜索：https://www.jiaokey.com/tag/庙堂余音  近现代的先秦儒家研究.html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