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二十世纪间谍大战  1  名谍录</w:t>
      </w:r>
    </w:p>
    <w:p>
      <w:r>
        <w:rPr>
          <w:rFonts w:ascii="宋体" w:hAnsi="宋体" w:eastAsia="宋体"/>
          <w:sz w:val="24"/>
        </w:rPr>
        <w:t>（美）欧内斯特·沃克曼原著；郭松等译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二十世纪间谍大战  1  名谍录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（美）欧内斯特·沃克曼原著；郭松等译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本书出售、求购地址：https://www.jiaokey.com/book/detail/10453927.html</w:t>
      </w:r>
    </w:p>
    <w:p>
      <w:r>
        <w:t>更多相关图书推荐：https://www.jiaokey.com</w:t>
      </w:r>
    </w:p>
    <w:p>
      <w:r>
        <w:t>（美）欧内斯特·沃克曼原著；郭松等译 其他作品：https://www.jiaokey.com/tag/（美）欧内斯特·沃克曼原著；郭松等译.html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关键词搜索：https://www.jiaokey.com/tag/二十世纪间谍大战  1  名谍录.html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