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总司令和孩子们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总司令和孩子们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本书出售、求购地址：https://www.jiaokey.com/book/detail/10453915.html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关键词搜索：https://www.jiaokey.com/tag/总司令和孩子们.html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