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夫妻总统 第二次世界大战以来的美国第一夫妇 the rise and rejection of the presidential couple since World War Ⅱ</w:t>
      </w:r>
    </w:p>
    <w:p>
      <w:r>
        <w:rPr>
          <w:rFonts w:ascii="宋体" w:hAnsi="宋体" w:eastAsia="宋体"/>
          <w:sz w:val="24"/>
        </w:rPr>
        <w:t>（美）吉尔·特洛易著；杨百朋，邢军，杨祜忻译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夫妻总统 第二次世界大战以来的美国第一夫妇 the rise and rejection of the presidential couple since World War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（美）吉尔·特洛易著；杨百朋，邢军，杨祜忻译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本书出售、求购地址：https://www.jiaokey.com/book/detail/10453896.html</w:t>
      </w:r>
    </w:p>
    <w:p>
      <w:r>
        <w:t>更多相关图书推荐：https://www.jiaokey.com</w:t>
      </w:r>
    </w:p>
    <w:p>
      <w:r>
        <w:t>（美）吉尔·特洛易著；杨百朋，邢军，杨祜忻译 其他作品：https://www.jiaokey.com/tag/（美）吉尔·特洛易著；杨百朋，邢军，杨祜忻译.html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关键词搜索：https://www.jiaokey.com/tag/夫妻总统 第二次世界大战以来的美国第一夫妇 the rise and rejection of the presidential couple since World War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