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书名：驰骋江淮河汉  北京新四军研究会五师分会老战士回忆录</w:t>
      </w:r>
    </w:p>
    <w:p>
      <w:r>
        <w:t>作者：马焰主编；新四军研究会五师分会编</w:t>
      </w:r>
    </w:p>
    <w:p>
      <w:r>
        <w:t>出版社：北京：解放军文艺出版社</w:t>
      </w:r>
    </w:p>
    <w:p>
      <w:r>
        <w:t>出版日期：2001.06</w:t>
      </w:r>
    </w:p>
    <w:p>
      <w:r>
        <w:t>总页数：605</w:t>
      </w:r>
    </w:p>
    <w:p>
      <w:r>
        <w:t>更多请访问教客网: www.jiaokey.com</w:t>
      </w:r>
    </w:p>
    <w:p>
      <w:r>
        <w:t>驰骋江淮河汉  北京新四军研究会五师分会老战士回忆录 评论地址：https://www.jiaokey.com/book/detail/10453878.html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