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间书  一部论述如何用间的兵书</w:t>
      </w:r>
    </w:p>
    <w:p>
      <w:r>
        <w:rPr>
          <w:rFonts w:ascii="宋体" w:hAnsi="宋体" w:eastAsia="宋体"/>
          <w:sz w:val="24"/>
        </w:rPr>
        <w:t>（清）朱逢甲原著；陈虎译析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间书  一部论述如何用间的兵书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（清）朱逢甲原著；陈虎译析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间书(学科: 译文) 间谍(地点: 中国 年代: 古代 学科: 史料)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本书出售、求购地址：https://www.jiaokey.com/book/detail/10453819.html</w:t>
      </w:r>
    </w:p>
    <w:p>
      <w:r>
        <w:t>更多相关图书推荐：https://www.jiaokey.com</w:t>
      </w:r>
    </w:p>
    <w:p>
      <w:r>
        <w:t>（清）朱逢甲原著；陈虎译析 其他作品：https://www.jiaokey.com/tag/（清）朱逢甲原著；陈虎译析.html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关键词搜索：https://www.jiaokey.com/tag/间书(学科: 译文) 间谍(地点: 中国 年代: 古代 学科: 史料).html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