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书名：铁甲征衣  军服文化漫谈</w:t>
      </w:r>
    </w:p>
    <w:p>
      <w:r>
        <w:t>作者：张秦洞著</w:t>
      </w:r>
    </w:p>
    <w:p>
      <w:r>
        <w:t>出版社：北京：解放军出版社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铁甲征衣  军服文化漫谈 评论地址：https://www.jiaokey.com/book/detail/10453817.html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