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感念西藏  一个金珠玛米的回忆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感念西藏  一个金珠玛米的回忆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本书出售、求购地址：https://www.jiaokey.com/book/detail/10453768.html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关键词搜索：https://www.jiaokey.com/tag/感念西藏  一个金珠玛米的回忆.html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