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9  日记  1957-1958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9  日记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本书出售、求购地址：https://www.jiaokey.com/book/detail/10453683.html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9  日记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