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托起新中国的太阳  中共第一代中央领导集体的形成及历史贡献</w:t>
      </w:r>
    </w:p>
    <w:p>
      <w:r>
        <w:rPr>
          <w:rFonts w:ascii="宋体" w:hAnsi="宋体" w:eastAsia="宋体"/>
          <w:sz w:val="24"/>
        </w:rPr>
        <w:t>岳思平主编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托起新中国的太阳  中共第一代中央领导集体的形成及历史贡献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本书出售、求购地址：https://www.jiaokey.com/book/detail/10453669.html</w:t>
      </w:r>
    </w:p>
    <w:p>
      <w:r>
        <w:t>更多相关图书推荐：https://www.jiaokey.com</w:t>
      </w:r>
    </w:p>
    <w:p>
      <w:r>
        <w:t>岳思平主编 其他作品：https://www.jiaokey.com/tag/岳思平主编.html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关键词搜索：https://www.jiaokey.com/tag/托起新中国的太阳  中共第一代中央领导集体的形成及历史贡献.html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