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坚定信心  加大力度  深入推进党风廉政建设和反腐败斗争  中央纪委第四次全会专辑</w:t>
      </w:r>
    </w:p>
    <w:p>
      <w:r>
        <w:rPr>
          <w:rFonts w:ascii="宋体" w:hAnsi="宋体" w:eastAsia="宋体"/>
          <w:sz w:val="24"/>
        </w:rPr>
        <w:t>中央纪委办公厅编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坚定信心  加大力度  深入推进党风廉政建设和反腐败斗争  中央纪委第四次全会专辑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本书出售、求购地址：https://www.jiaokey.com/book/detail/10453665.html</w:t>
      </w:r>
    </w:p>
    <w:p>
      <w:r>
        <w:t>更多相关图书推荐：https://www.jiaokey.com</w:t>
      </w:r>
    </w:p>
    <w:p>
      <w:r>
        <w:t>中央纪委办公厅编 其他作品：https://www.jiaokey.com/tag/中央纪委办公厅编.html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关键词搜索：https://www.jiaokey.com/tag/坚定信心  加大力度  深入推进党风廉政建设和反腐败斗争  中央纪委第四次全会专辑.html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