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书名：星球旅行的奥秘</w:t>
      </w:r>
    </w:p>
    <w:p>
      <w:r>
        <w:t>作者：（美）劳伦斯·克罗斯（Lawrence M.Krauss）著；董成茂译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总页数：170</w:t>
      </w:r>
    </w:p>
    <w:p>
      <w:r>
        <w:t>更多请访问教客网: www.jiaokey.com</w:t>
      </w:r>
    </w:p>
    <w:p>
      <w:r>
        <w:t>星球旅行的奥秘 评论地址：https://www.jiaokey.com/book/detail/10453603.html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