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第3册  先秦——清末民初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第3册  先秦——清末民初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本书出售、求购地址：https://www.jiaokey.com/book/detail/10453601.html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第3册  先秦——清末民初.html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