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军队专业技术干部法语考试指南  上</w:t>
      </w:r>
    </w:p>
    <w:p>
      <w:r>
        <w:rPr>
          <w:rFonts w:ascii="宋体" w:hAnsi="宋体" w:eastAsia="宋体"/>
          <w:sz w:val="24"/>
        </w:rPr>
        <w:t>潘丽珍主编；中国人民解放军专业技术干部考试中心编写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军队专业技术干部法语考试指南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潘丽珍主编；中国人民解放军专业技术干部考试中心编写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本书出售、求购地址：https://www.jiaokey.com/book/detail/10453515.html</w:t>
      </w:r>
    </w:p>
    <w:p>
      <w:r>
        <w:t>更多相关图书推荐：https://www.jiaokey.com</w:t>
      </w:r>
    </w:p>
    <w:p>
      <w:r>
        <w:t>潘丽珍主编；中国人民解放军专业技术干部考试中心编写 其他作品：https://www.jiaokey.com/tag/潘丽珍主编；中国人民解放军专业技术干部考试中心编写.html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关键词搜索：https://www.jiaokey.com/tag/军队专业技术干部法语考试指南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