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书名：金属应力腐蚀开裂研究的进展</w:t>
      </w:r>
    </w:p>
    <w:p>
      <w:r>
        <w:t>作者:陈才金，宋炳华，向晨编译</w:t>
      </w:r>
    </w:p>
    <w:p>
      <w:r>
        <w:t>出版社:杭州：浙江科学技术出版社</w:t>
      </w:r>
    </w:p>
    <w:p>
      <w:r>
        <w:t>出版日期：1988.01</w:t>
      </w:r>
    </w:p>
    <w:p>
      <w:r>
        <w:t>总页数：323</w:t>
      </w:r>
    </w:p>
    <w:p>
      <w:r>
        <w:t>更多请访问教客网:www.jiaokey.com</w:t>
      </w:r>
    </w:p>
    <w:p>
      <w:r>
        <w:t>金属应力腐蚀开裂研究的进展评论地址：https://www.jiaokey.com/book/detail/10453457.html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